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98F" w:rsidRDefault="0099698F" w:rsidP="008B193C">
      <w:pPr>
        <w:spacing w:after="0" w:line="240" w:lineRule="auto"/>
      </w:pPr>
    </w:p>
    <w:tbl>
      <w:tblPr>
        <w:tblpPr w:leftFromText="180" w:rightFromText="180" w:bottomFromText="200" w:vertAnchor="text" w:horzAnchor="margin" w:tblpY="406"/>
        <w:tblW w:w="9889" w:type="dxa"/>
        <w:tblLook w:val="04A0"/>
      </w:tblPr>
      <w:tblGrid>
        <w:gridCol w:w="9889"/>
      </w:tblGrid>
      <w:tr w:rsidR="0099698F" w:rsidRPr="009C303B" w:rsidTr="00BB2A55">
        <w:tc>
          <w:tcPr>
            <w:tcW w:w="9889" w:type="dxa"/>
            <w:hideMark/>
          </w:tcPr>
          <w:p w:rsidR="0099698F" w:rsidRPr="0099698F" w:rsidRDefault="0099698F" w:rsidP="00BB2A55">
            <w:pPr>
              <w:tabs>
                <w:tab w:val="left" w:pos="709"/>
              </w:tabs>
              <w:spacing w:line="240" w:lineRule="auto"/>
              <w:ind w:left="4678" w:righ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99698F">
              <w:rPr>
                <w:rFonts w:ascii="Times New Roman" w:hAnsi="Times New Roman" w:cs="Times New Roman"/>
                <w:sz w:val="28"/>
                <w:szCs w:val="28"/>
              </w:rPr>
              <w:t>ЗАТВЕРДЖЕНО</w:t>
            </w:r>
          </w:p>
          <w:p w:rsidR="0099698F" w:rsidRPr="0099698F" w:rsidRDefault="0099698F" w:rsidP="00BB2A55">
            <w:pPr>
              <w:tabs>
                <w:tab w:val="left" w:pos="709"/>
              </w:tabs>
              <w:spacing w:line="240" w:lineRule="auto"/>
              <w:ind w:left="4678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98F">
              <w:rPr>
                <w:rFonts w:ascii="Times New Roman" w:hAnsi="Times New Roman" w:cs="Times New Roman"/>
                <w:sz w:val="28"/>
                <w:szCs w:val="28"/>
              </w:rPr>
              <w:t>Наказ Деснянської районної в місті Києві державної адміністрації</w:t>
            </w:r>
          </w:p>
          <w:p w:rsidR="0099698F" w:rsidRPr="009C303B" w:rsidRDefault="0099698F" w:rsidP="00BD003E">
            <w:pPr>
              <w:tabs>
                <w:tab w:val="left" w:pos="709"/>
              </w:tabs>
              <w:ind w:left="4678" w:right="317"/>
              <w:jc w:val="both"/>
              <w:rPr>
                <w:sz w:val="28"/>
                <w:szCs w:val="28"/>
              </w:rPr>
            </w:pPr>
            <w:r w:rsidRPr="0099698F">
              <w:rPr>
                <w:rFonts w:ascii="Times New Roman" w:hAnsi="Times New Roman" w:cs="Times New Roman"/>
                <w:sz w:val="28"/>
                <w:szCs w:val="28"/>
              </w:rPr>
              <w:t>від _</w:t>
            </w:r>
            <w:r w:rsidR="00BD003E" w:rsidRPr="00BD003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09.07.2020</w:t>
            </w:r>
            <w:r w:rsidR="00BD003E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r w:rsidRPr="0099698F">
              <w:rPr>
                <w:rFonts w:ascii="Times New Roman" w:hAnsi="Times New Roman" w:cs="Times New Roman"/>
                <w:sz w:val="28"/>
                <w:szCs w:val="28"/>
              </w:rPr>
              <w:t>№__</w:t>
            </w:r>
            <w:r w:rsidR="00BD003E" w:rsidRPr="00BD003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383-к</w:t>
            </w:r>
            <w:r w:rsidR="00BD003E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99698F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</w:tr>
    </w:tbl>
    <w:p w:rsidR="00F76A35" w:rsidRPr="00BB2A55" w:rsidRDefault="00F76A35" w:rsidP="00BB2A55">
      <w:pPr>
        <w:shd w:val="clear" w:color="auto" w:fill="FFFFFF"/>
        <w:spacing w:before="120" w:after="120" w:line="240" w:lineRule="auto"/>
        <w:ind w:right="44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B2A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ОГОЛОШЕННЯ</w:t>
      </w:r>
    </w:p>
    <w:p w:rsidR="00314D12" w:rsidRPr="00BB2A55" w:rsidRDefault="00314D12" w:rsidP="00BB2A55">
      <w:pPr>
        <w:shd w:val="clear" w:color="auto" w:fill="FFFFFF"/>
        <w:spacing w:before="120" w:after="120" w:line="240" w:lineRule="auto"/>
        <w:ind w:left="450" w:right="44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A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 добір</w:t>
      </w:r>
      <w:r w:rsidR="00F76A35" w:rsidRPr="00BB2A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B0903" w:rsidRPr="00AB5965">
        <w:rPr>
          <w:rFonts w:ascii="Times New Roman" w:hAnsi="Times New Roman" w:cs="Times New Roman"/>
          <w:sz w:val="28"/>
          <w:szCs w:val="28"/>
        </w:rPr>
        <w:t>на зайняття вакантн</w:t>
      </w:r>
      <w:r w:rsidR="007B0903">
        <w:rPr>
          <w:rFonts w:ascii="Times New Roman" w:hAnsi="Times New Roman" w:cs="Times New Roman"/>
          <w:sz w:val="28"/>
          <w:szCs w:val="28"/>
        </w:rPr>
        <w:t xml:space="preserve">их </w:t>
      </w:r>
      <w:r w:rsidR="007B0903" w:rsidRPr="00AB5965">
        <w:rPr>
          <w:rFonts w:ascii="Times New Roman" w:hAnsi="Times New Roman" w:cs="Times New Roman"/>
          <w:sz w:val="28"/>
          <w:szCs w:val="28"/>
        </w:rPr>
        <w:t>посад головн</w:t>
      </w:r>
      <w:r w:rsidR="007B0903">
        <w:rPr>
          <w:rFonts w:ascii="Times New Roman" w:hAnsi="Times New Roman" w:cs="Times New Roman"/>
          <w:sz w:val="28"/>
          <w:szCs w:val="28"/>
        </w:rPr>
        <w:t>их</w:t>
      </w:r>
      <w:r w:rsidR="007B0903" w:rsidRPr="00AB5965">
        <w:rPr>
          <w:rFonts w:ascii="Times New Roman" w:hAnsi="Times New Roman" w:cs="Times New Roman"/>
          <w:sz w:val="28"/>
          <w:szCs w:val="28"/>
        </w:rPr>
        <w:t xml:space="preserve"> спеціаліст</w:t>
      </w:r>
      <w:r w:rsidR="007B0903">
        <w:rPr>
          <w:rFonts w:ascii="Times New Roman" w:hAnsi="Times New Roman" w:cs="Times New Roman"/>
          <w:sz w:val="28"/>
          <w:szCs w:val="28"/>
        </w:rPr>
        <w:t>ів</w:t>
      </w:r>
      <w:r w:rsidR="007B0903" w:rsidRPr="00AB5965">
        <w:rPr>
          <w:rFonts w:ascii="Times New Roman" w:hAnsi="Times New Roman" w:cs="Times New Roman"/>
          <w:sz w:val="28"/>
          <w:szCs w:val="28"/>
        </w:rPr>
        <w:t xml:space="preserve"> відділу </w:t>
      </w:r>
      <w:r w:rsidR="007B0903">
        <w:rPr>
          <w:rFonts w:ascii="Times New Roman" w:hAnsi="Times New Roman" w:cs="Times New Roman"/>
          <w:sz w:val="28"/>
          <w:szCs w:val="28"/>
        </w:rPr>
        <w:t xml:space="preserve">контролю за благоустроєм та збереженням природного середовища </w:t>
      </w:r>
      <w:r w:rsidR="007B0903" w:rsidRPr="00AB5965">
        <w:rPr>
          <w:rFonts w:ascii="Times New Roman" w:hAnsi="Times New Roman" w:cs="Times New Roman"/>
          <w:sz w:val="28"/>
          <w:szCs w:val="28"/>
        </w:rPr>
        <w:t>Деснянської районної в місті Києві державної адміністрації</w:t>
      </w:r>
      <w:r w:rsidR="007B0903">
        <w:rPr>
          <w:rFonts w:ascii="Times New Roman" w:hAnsi="Times New Roman" w:cs="Times New Roman"/>
          <w:sz w:val="28"/>
          <w:szCs w:val="28"/>
        </w:rPr>
        <w:t xml:space="preserve">, </w:t>
      </w:r>
      <w:r w:rsidR="007B0903">
        <w:rPr>
          <w:rFonts w:ascii="Times New Roman" w:hAnsi="Times New Roman" w:cs="Times New Roman"/>
          <w:sz w:val="28"/>
          <w:szCs w:val="28"/>
        </w:rPr>
        <w:br/>
        <w:t>3 посади</w:t>
      </w:r>
      <w:r w:rsidR="007B0903" w:rsidRPr="00AB5965">
        <w:rPr>
          <w:rFonts w:ascii="Times New Roman" w:hAnsi="Times New Roman" w:cs="Times New Roman"/>
          <w:sz w:val="28"/>
          <w:szCs w:val="28"/>
        </w:rPr>
        <w:t xml:space="preserve"> (категорія «В»)</w:t>
      </w:r>
      <w:r w:rsidR="00E23F37">
        <w:rPr>
          <w:rFonts w:ascii="Times New Roman" w:hAnsi="Times New Roman" w:cs="Times New Roman"/>
          <w:sz w:val="28"/>
          <w:szCs w:val="28"/>
        </w:rPr>
        <w:t>,</w:t>
      </w:r>
      <w:r w:rsidR="00E23F37" w:rsidRPr="00E23F3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23F37" w:rsidRPr="00BB2A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період дії карантину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29"/>
        <w:gridCol w:w="1769"/>
        <w:gridCol w:w="7729"/>
      </w:tblGrid>
      <w:tr w:rsidR="00314D12" w:rsidRPr="00314D12" w:rsidTr="005756C0">
        <w:trPr>
          <w:trHeight w:val="987"/>
        </w:trPr>
        <w:tc>
          <w:tcPr>
            <w:tcW w:w="2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14D12" w:rsidRPr="005756C0" w:rsidRDefault="00314D12" w:rsidP="00BB2A5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 та категорія посади</w:t>
            </w:r>
            <w:r w:rsidR="00F76A35"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, стосовно</w:t>
            </w: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якої прийнято рішення про необхідність призначення</w:t>
            </w:r>
          </w:p>
        </w:tc>
        <w:tc>
          <w:tcPr>
            <w:tcW w:w="7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14D12" w:rsidRPr="005756C0" w:rsidRDefault="00415673" w:rsidP="005756C0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90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5756C0">
              <w:rPr>
                <w:rFonts w:ascii="Times New Roman" w:hAnsi="Times New Roman" w:cs="Times New Roman"/>
                <w:sz w:val="28"/>
                <w:szCs w:val="28"/>
              </w:rPr>
              <w:t>оловн</w:t>
            </w:r>
            <w:r w:rsidRPr="007B0903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5756C0">
              <w:rPr>
                <w:rFonts w:ascii="Times New Roman" w:hAnsi="Times New Roman" w:cs="Times New Roman"/>
                <w:sz w:val="28"/>
                <w:szCs w:val="28"/>
              </w:rPr>
              <w:t xml:space="preserve"> спеціаліст відділу контролю за благоустроєм та збереженням природного середовища Деснянської районної в місті Києві державної адміністрації</w:t>
            </w:r>
            <w:r w:rsidR="007B0903">
              <w:rPr>
                <w:rFonts w:ascii="Times New Roman" w:hAnsi="Times New Roman" w:cs="Times New Roman"/>
                <w:sz w:val="28"/>
                <w:szCs w:val="28"/>
              </w:rPr>
              <w:t>, 3 посади</w:t>
            </w:r>
            <w:r w:rsidRPr="005756C0">
              <w:rPr>
                <w:rFonts w:ascii="Times New Roman" w:hAnsi="Times New Roman" w:cs="Times New Roman"/>
                <w:sz w:val="28"/>
                <w:szCs w:val="28"/>
              </w:rPr>
              <w:t xml:space="preserve"> (категорія «В»)</w:t>
            </w:r>
          </w:p>
        </w:tc>
      </w:tr>
      <w:tr w:rsidR="00314D12" w:rsidRPr="00314D12" w:rsidTr="005756C0">
        <w:trPr>
          <w:trHeight w:val="266"/>
        </w:trPr>
        <w:tc>
          <w:tcPr>
            <w:tcW w:w="2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n766"/>
            <w:bookmarkEnd w:id="0"/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Посадові обов’язки </w:t>
            </w:r>
          </w:p>
        </w:tc>
        <w:tc>
          <w:tcPr>
            <w:tcW w:w="7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15673" w:rsidRPr="005756C0" w:rsidRDefault="00415673" w:rsidP="00BB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hAnsi="Times New Roman" w:cs="Times New Roman"/>
                <w:sz w:val="28"/>
                <w:szCs w:val="28"/>
              </w:rPr>
              <w:t xml:space="preserve">1. Опрацювання листів, скарг та звернень громадян, які надходять до відділу через  електронну систему документообігу «АСКОД», організація роботи по усуненню виявлених недоліків та підготовка відповідей заявникам у визначені терміни (згідно резолюції керівництва).  </w:t>
            </w:r>
          </w:p>
          <w:p w:rsidR="00415673" w:rsidRPr="005756C0" w:rsidRDefault="00415673" w:rsidP="00BB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hAnsi="Times New Roman" w:cs="Times New Roman"/>
                <w:sz w:val="28"/>
                <w:szCs w:val="28"/>
              </w:rPr>
              <w:t>2. Опрацювання звернень громадян, які надходять до Деснянської районної в місті Києві державної адміністрації від державної установи «Урядовий контактний центр», КБУ «Контактний центр міста Києва» та через програму АРМ «</w:t>
            </w:r>
            <w:r w:rsidRPr="005756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Call</w:t>
            </w:r>
            <w:r w:rsidRPr="005756C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756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enter</w:t>
            </w:r>
            <w:r w:rsidRPr="005756C0">
              <w:rPr>
                <w:rFonts w:ascii="Times New Roman" w:hAnsi="Times New Roman" w:cs="Times New Roman"/>
                <w:sz w:val="28"/>
                <w:szCs w:val="28"/>
              </w:rPr>
              <w:t>» (згідно резолюції керівництва).</w:t>
            </w:r>
          </w:p>
          <w:p w:rsidR="00415673" w:rsidRPr="005756C0" w:rsidRDefault="00415673" w:rsidP="00BB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hAnsi="Times New Roman" w:cs="Times New Roman"/>
                <w:sz w:val="28"/>
                <w:szCs w:val="28"/>
              </w:rPr>
              <w:t>3. Вжиття оперативних заходів по виявленню та усуненню порушень з благоустрою та збереження природного середовища на території Деснянського району міста Києва, виконання оперативних доручень керівництва відділу.</w:t>
            </w:r>
          </w:p>
          <w:p w:rsidR="00415673" w:rsidRPr="005756C0" w:rsidRDefault="00415673" w:rsidP="00BB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hAnsi="Times New Roman" w:cs="Times New Roman"/>
                <w:sz w:val="28"/>
                <w:szCs w:val="28"/>
              </w:rPr>
              <w:t xml:space="preserve">4. В разі виявлення порушень «Правил благоустрою міста Києва», затверджених рішенням Київської міської ради від 25.12.2008 року № 1051/1051, доповідає начальникові відділу заступникові начальника відділу про їх виявлення та вживає вичерпні заходи на місці виявлення порушення щодо їх усунення. </w:t>
            </w:r>
          </w:p>
          <w:p w:rsidR="00415673" w:rsidRPr="005756C0" w:rsidRDefault="00415673" w:rsidP="00BB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hAnsi="Times New Roman" w:cs="Times New Roman"/>
                <w:sz w:val="28"/>
                <w:szCs w:val="28"/>
              </w:rPr>
              <w:t xml:space="preserve">5. При неможливості негайно ліквідувати порушення, вносить припис юридичній чи фізичній особі, яка скоїла порушення «Правил благоустрою міста Києва», затверджених рішенням Київської міської ради від 25.12.2008 року № 1051/1051, з визначенням терміну усунення недоліків, та/або складає протокол про адміністративне правопорушення на порушника. </w:t>
            </w:r>
          </w:p>
          <w:p w:rsidR="00415673" w:rsidRPr="005756C0" w:rsidRDefault="00415673" w:rsidP="00BB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hAnsi="Times New Roman" w:cs="Times New Roman"/>
                <w:sz w:val="28"/>
                <w:szCs w:val="28"/>
              </w:rPr>
              <w:t xml:space="preserve">6. Проводить роботу по збору матеріалів, що надходять до </w:t>
            </w:r>
            <w:r w:rsidRPr="005756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відділу від організацій, підприємств, установ та закладів з питань благоустрою, збереження природного середовища, санітарно-технічного утримання територій району та готує необхідну інформацію для керівництва відділу.  </w:t>
            </w:r>
          </w:p>
          <w:p w:rsidR="00415673" w:rsidRPr="005756C0" w:rsidRDefault="00415673" w:rsidP="00BB2A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hAnsi="Times New Roman" w:cs="Times New Roman"/>
                <w:sz w:val="28"/>
                <w:szCs w:val="28"/>
              </w:rPr>
              <w:t>7. За дорученням начальника відділу, заступника начальника відділу, бере участь у комплексних перевірках стану благоустрою, збереження природного середовища та санітарно-технічного утримання територій району.</w:t>
            </w:r>
          </w:p>
          <w:p w:rsidR="00415673" w:rsidRPr="005756C0" w:rsidRDefault="00415673" w:rsidP="00BB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hAnsi="Times New Roman" w:cs="Times New Roman"/>
                <w:sz w:val="28"/>
                <w:szCs w:val="28"/>
              </w:rPr>
              <w:t>8. Повинен знати керівників ( відповідальних за санітарно-технічне утримання своїх територій) підприємств, організацій, установ та закладів, для оперативного вжиття заходів щодо відновлення елементів благоустрою.</w:t>
            </w:r>
          </w:p>
          <w:p w:rsidR="00314D12" w:rsidRPr="005756C0" w:rsidRDefault="00415673" w:rsidP="00BB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756C0">
              <w:rPr>
                <w:rFonts w:ascii="Times New Roman" w:hAnsi="Times New Roman" w:cs="Times New Roman"/>
                <w:sz w:val="28"/>
                <w:szCs w:val="28"/>
              </w:rPr>
              <w:t>9. За дорученням начальника відділу, заступника начальника відділу виконує інші завдання в сфері благоустрою та збереження природного середовища в межах наданих повноважень.</w:t>
            </w:r>
          </w:p>
        </w:tc>
      </w:tr>
      <w:tr w:rsidR="00314D12" w:rsidRPr="00314D12" w:rsidTr="005756C0">
        <w:trPr>
          <w:trHeight w:val="402"/>
        </w:trPr>
        <w:tc>
          <w:tcPr>
            <w:tcW w:w="2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314D12" w:rsidP="00620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Умови оплати праці</w:t>
            </w:r>
            <w:r w:rsidR="00917F50"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A74B3F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Відповідно до статті 52 Закону України «Про державну службу» та постанови Кабінету Міністрів України від 18 січня 2017 року № 15 (зі змінами)</w:t>
            </w:r>
          </w:p>
        </w:tc>
      </w:tr>
      <w:tr w:rsidR="00314D12" w:rsidRPr="00314D12" w:rsidTr="005756C0">
        <w:trPr>
          <w:trHeight w:val="538"/>
        </w:trPr>
        <w:tc>
          <w:tcPr>
            <w:tcW w:w="2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314D12" w:rsidP="00620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Інформація про строковість призначення на посаду</w:t>
            </w:r>
            <w:r w:rsidR="002A7B4E"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BB2A55" w:rsidRDefault="00204541" w:rsidP="00BB2A55">
            <w:pPr>
              <w:pStyle w:val="a4"/>
              <w:spacing w:befor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6C0">
              <w:rPr>
                <w:rFonts w:ascii="Times New Roman" w:hAnsi="Times New Roman"/>
                <w:sz w:val="28"/>
                <w:szCs w:val="28"/>
              </w:rPr>
              <w:t>Строкове,</w:t>
            </w:r>
            <w:r w:rsidRPr="005756C0">
              <w:rPr>
                <w:sz w:val="28"/>
                <w:szCs w:val="28"/>
              </w:rPr>
              <w:t xml:space="preserve"> </w:t>
            </w:r>
            <w:r w:rsidRPr="005756C0">
              <w:rPr>
                <w:rFonts w:ascii="Times New Roman" w:hAnsi="Times New Roman"/>
                <w:sz w:val="28"/>
                <w:szCs w:val="28"/>
              </w:rPr>
              <w:t xml:space="preserve">на період дії карантину, установленого Кабінетом Міністрів України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5756C0">
              <w:rPr>
                <w:rFonts w:ascii="Times New Roman" w:hAnsi="Times New Roman"/>
                <w:sz w:val="28"/>
                <w:szCs w:val="28"/>
              </w:rPr>
              <w:t>коронавірусом</w:t>
            </w:r>
            <w:proofErr w:type="spellEnd"/>
            <w:r w:rsidRPr="005756C0">
              <w:rPr>
                <w:rFonts w:ascii="Times New Roman" w:hAnsi="Times New Roman"/>
                <w:sz w:val="28"/>
                <w:szCs w:val="28"/>
              </w:rPr>
              <w:t xml:space="preserve"> SARS-CoV-2, та до дня визначення керівником державної служби переможця за результатами конкурсного відбору відповідно до законодавства.</w:t>
            </w:r>
          </w:p>
          <w:p w:rsidR="00314D12" w:rsidRPr="005756C0" w:rsidRDefault="00204541" w:rsidP="00BB2A55">
            <w:pPr>
              <w:pStyle w:val="a4"/>
              <w:spacing w:befor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6C0">
              <w:rPr>
                <w:rFonts w:ascii="Times New Roman" w:hAnsi="Times New Roman"/>
                <w:sz w:val="28"/>
                <w:szCs w:val="28"/>
              </w:rPr>
              <w:t>Граничний строк перебування особи на зазначеній посаді державної служби становить не більше чотирьох місяців після відміни карантину, установленого Кабінетом Міністрів України.</w:t>
            </w:r>
          </w:p>
        </w:tc>
      </w:tr>
      <w:tr w:rsidR="00314D12" w:rsidRPr="00314D12" w:rsidTr="005756C0">
        <w:tc>
          <w:tcPr>
            <w:tcW w:w="2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DC7841" w:rsidP="00620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Перелік інформації, необхідної для призначення на вакантну посаду, в тому числі форм</w:t>
            </w:r>
            <w:r w:rsidR="00F76A35"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, адресат та строк її подання</w:t>
            </w:r>
            <w:r w:rsidR="00917F50"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B3E21" w:rsidRPr="005756C0" w:rsidRDefault="001B3E21" w:rsidP="001B3E21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756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Особа, яка бажає взяти участь у доборі з призначення на вакантну посаду, подає таку інформацію через Єдиний портал вакансій державної служби:</w:t>
            </w:r>
          </w:p>
          <w:p w:rsidR="001B3E21" w:rsidRPr="005756C0" w:rsidRDefault="001B3E21" w:rsidP="001B3E21">
            <w:pPr>
              <w:pStyle w:val="rvps2"/>
              <w:shd w:val="clear" w:color="auto" w:fill="FFFFFF"/>
              <w:spacing w:before="0" w:beforeAutospacing="0" w:after="0" w:afterAutospacing="0"/>
              <w:ind w:firstLine="393"/>
              <w:jc w:val="both"/>
              <w:rPr>
                <w:color w:val="000000"/>
                <w:sz w:val="28"/>
                <w:szCs w:val="28"/>
              </w:rPr>
            </w:pPr>
            <w:r w:rsidRPr="005756C0">
              <w:rPr>
                <w:color w:val="000000"/>
                <w:sz w:val="28"/>
                <w:szCs w:val="28"/>
              </w:rPr>
              <w:t>1) заяву із зазначенням основних мотивів щодо зайняття посади за формою згідно з </w:t>
            </w:r>
            <w:r w:rsidRPr="005756C0">
              <w:rPr>
                <w:sz w:val="28"/>
                <w:szCs w:val="28"/>
              </w:rPr>
              <w:t>додатком 1</w:t>
            </w:r>
            <w:r w:rsidRPr="005756C0">
              <w:rPr>
                <w:color w:val="000000"/>
                <w:sz w:val="28"/>
                <w:szCs w:val="28"/>
              </w:rPr>
              <w:t xml:space="preserve"> </w:t>
            </w:r>
            <w:r w:rsidRPr="005756C0">
              <w:rPr>
                <w:sz w:val="28"/>
                <w:szCs w:val="28"/>
              </w:rPr>
              <w:t>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</w:t>
            </w:r>
            <w:r w:rsidR="00BB2A55">
              <w:rPr>
                <w:sz w:val="28"/>
                <w:szCs w:val="28"/>
              </w:rPr>
              <w:t xml:space="preserve">-19, спричиненої </w:t>
            </w:r>
            <w:proofErr w:type="spellStart"/>
            <w:r w:rsidR="00BB2A55">
              <w:rPr>
                <w:sz w:val="28"/>
                <w:szCs w:val="28"/>
              </w:rPr>
              <w:t>коронавірусом</w:t>
            </w:r>
            <w:proofErr w:type="spellEnd"/>
            <w:r w:rsidR="00BB2A55">
              <w:rPr>
                <w:sz w:val="28"/>
                <w:szCs w:val="28"/>
              </w:rPr>
              <w:t xml:space="preserve"> </w:t>
            </w:r>
            <w:r w:rsidRPr="005756C0">
              <w:rPr>
                <w:sz w:val="28"/>
                <w:szCs w:val="28"/>
              </w:rPr>
              <w:t xml:space="preserve">SARS-CoV-2, затвердженого </w:t>
            </w:r>
            <w:r w:rsidRPr="005756C0">
              <w:rPr>
                <w:iCs/>
                <w:sz w:val="28"/>
                <w:szCs w:val="28"/>
              </w:rPr>
              <w:t>постановою Кабінету Міністрів України «</w:t>
            </w:r>
            <w:r w:rsidRPr="005756C0">
              <w:rPr>
                <w:bCs/>
                <w:sz w:val="28"/>
                <w:szCs w:val="28"/>
                <w:shd w:val="clear" w:color="auto" w:fill="FFFFFF"/>
              </w:rPr>
              <w:t xml:space="preserve">Деякі питання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5756C0">
              <w:rPr>
                <w:bCs/>
                <w:sz w:val="28"/>
                <w:szCs w:val="28"/>
                <w:shd w:val="clear" w:color="auto" w:fill="FFFFFF"/>
              </w:rPr>
              <w:t>коронавірусом</w:t>
            </w:r>
            <w:proofErr w:type="spellEnd"/>
            <w:r w:rsidRPr="005756C0">
              <w:rPr>
                <w:bCs/>
                <w:sz w:val="28"/>
                <w:szCs w:val="28"/>
                <w:shd w:val="clear" w:color="auto" w:fill="FFFFFF"/>
              </w:rPr>
              <w:t xml:space="preserve"> SARS-CoV-2</w:t>
            </w:r>
            <w:r w:rsidRPr="005756C0">
              <w:rPr>
                <w:iCs/>
                <w:sz w:val="28"/>
                <w:szCs w:val="28"/>
              </w:rPr>
              <w:t xml:space="preserve">» </w:t>
            </w:r>
            <w:r w:rsidR="00BB2A55">
              <w:rPr>
                <w:bCs/>
                <w:sz w:val="28"/>
                <w:szCs w:val="28"/>
                <w:shd w:val="clear" w:color="auto" w:fill="FFFFFF"/>
              </w:rPr>
              <w:t xml:space="preserve">від 22 квітня 2020 р. </w:t>
            </w:r>
            <w:r w:rsidRPr="005756C0">
              <w:rPr>
                <w:bCs/>
                <w:sz w:val="28"/>
                <w:szCs w:val="28"/>
                <w:shd w:val="clear" w:color="auto" w:fill="FFFFFF"/>
              </w:rPr>
              <w:t>№ 290;</w:t>
            </w:r>
          </w:p>
          <w:p w:rsidR="001B3E21" w:rsidRPr="005756C0" w:rsidRDefault="001B3E21" w:rsidP="001B3E21">
            <w:pPr>
              <w:pStyle w:val="rvps2"/>
              <w:shd w:val="clear" w:color="auto" w:fill="FFFFFF"/>
              <w:spacing w:before="0" w:beforeAutospacing="0" w:after="0" w:afterAutospacing="0"/>
              <w:ind w:firstLine="393"/>
              <w:jc w:val="both"/>
              <w:rPr>
                <w:color w:val="000000"/>
                <w:sz w:val="28"/>
                <w:szCs w:val="28"/>
              </w:rPr>
            </w:pPr>
            <w:bookmarkStart w:id="1" w:name="n62"/>
            <w:bookmarkEnd w:id="1"/>
            <w:r w:rsidRPr="005756C0">
              <w:rPr>
                <w:color w:val="000000"/>
                <w:sz w:val="28"/>
                <w:szCs w:val="28"/>
              </w:rPr>
              <w:t>2) резюме за формою згідно з </w:t>
            </w:r>
            <w:r w:rsidRPr="005756C0">
              <w:rPr>
                <w:sz w:val="28"/>
                <w:szCs w:val="28"/>
              </w:rPr>
              <w:t>додатком 2</w:t>
            </w:r>
            <w:r w:rsidRPr="005756C0">
              <w:rPr>
                <w:color w:val="000000"/>
                <w:sz w:val="28"/>
                <w:szCs w:val="28"/>
              </w:rPr>
              <w:t xml:space="preserve"> </w:t>
            </w:r>
            <w:r w:rsidRPr="005756C0">
              <w:rPr>
                <w:sz w:val="28"/>
                <w:szCs w:val="28"/>
              </w:rPr>
              <w:t>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</w:t>
            </w:r>
            <w:r w:rsidR="00BB2A55">
              <w:rPr>
                <w:sz w:val="28"/>
                <w:szCs w:val="28"/>
              </w:rPr>
              <w:t xml:space="preserve">-19, </w:t>
            </w:r>
            <w:r w:rsidR="00BB2A55">
              <w:rPr>
                <w:sz w:val="28"/>
                <w:szCs w:val="28"/>
              </w:rPr>
              <w:lastRenderedPageBreak/>
              <w:t xml:space="preserve">спричиненої </w:t>
            </w:r>
            <w:proofErr w:type="spellStart"/>
            <w:r w:rsidR="00BB2A55">
              <w:rPr>
                <w:sz w:val="28"/>
                <w:szCs w:val="28"/>
              </w:rPr>
              <w:t>коронавірусом</w:t>
            </w:r>
            <w:proofErr w:type="spellEnd"/>
            <w:r w:rsidR="00BB2A55">
              <w:rPr>
                <w:sz w:val="28"/>
                <w:szCs w:val="28"/>
              </w:rPr>
              <w:t xml:space="preserve"> </w:t>
            </w:r>
            <w:r w:rsidRPr="005756C0">
              <w:rPr>
                <w:sz w:val="28"/>
                <w:szCs w:val="28"/>
              </w:rPr>
              <w:t xml:space="preserve">SARS-CoV-2, затвердженого </w:t>
            </w:r>
            <w:r w:rsidRPr="005756C0">
              <w:rPr>
                <w:iCs/>
                <w:sz w:val="28"/>
                <w:szCs w:val="28"/>
              </w:rPr>
              <w:t>постановою Кабінету Міністрів України «</w:t>
            </w:r>
            <w:r w:rsidRPr="005756C0">
              <w:rPr>
                <w:bCs/>
                <w:sz w:val="28"/>
                <w:szCs w:val="28"/>
                <w:shd w:val="clear" w:color="auto" w:fill="FFFFFF"/>
              </w:rPr>
              <w:t xml:space="preserve">Деякі питання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5756C0">
              <w:rPr>
                <w:bCs/>
                <w:sz w:val="28"/>
                <w:szCs w:val="28"/>
                <w:shd w:val="clear" w:color="auto" w:fill="FFFFFF"/>
              </w:rPr>
              <w:t>коронавірусом</w:t>
            </w:r>
            <w:proofErr w:type="spellEnd"/>
            <w:r w:rsidRPr="005756C0">
              <w:rPr>
                <w:bCs/>
                <w:sz w:val="28"/>
                <w:szCs w:val="28"/>
                <w:shd w:val="clear" w:color="auto" w:fill="FFFFFF"/>
              </w:rPr>
              <w:t xml:space="preserve"> SARS-CoV-2</w:t>
            </w:r>
            <w:r w:rsidRPr="005756C0">
              <w:rPr>
                <w:iCs/>
                <w:sz w:val="28"/>
                <w:szCs w:val="28"/>
              </w:rPr>
              <w:t xml:space="preserve">» </w:t>
            </w:r>
            <w:r w:rsidRPr="005756C0">
              <w:rPr>
                <w:bCs/>
                <w:sz w:val="28"/>
                <w:szCs w:val="28"/>
                <w:shd w:val="clear" w:color="auto" w:fill="FFFFFF"/>
              </w:rPr>
              <w:t xml:space="preserve">від 22 квітня 2020 р. </w:t>
            </w:r>
            <w:r w:rsidRPr="005756C0">
              <w:rPr>
                <w:bCs/>
                <w:sz w:val="28"/>
                <w:szCs w:val="28"/>
                <w:shd w:val="clear" w:color="auto" w:fill="FFFFFF"/>
              </w:rPr>
              <w:br/>
              <w:t>№ 290</w:t>
            </w:r>
            <w:r w:rsidRPr="005756C0">
              <w:rPr>
                <w:color w:val="000000"/>
                <w:sz w:val="28"/>
                <w:szCs w:val="28"/>
              </w:rPr>
              <w:t>;</w:t>
            </w:r>
          </w:p>
          <w:p w:rsidR="001B3E21" w:rsidRPr="005756C0" w:rsidRDefault="001B3E21" w:rsidP="001B3E21">
            <w:pPr>
              <w:pStyle w:val="rvps2"/>
              <w:shd w:val="clear" w:color="auto" w:fill="FFFFFF"/>
              <w:spacing w:before="0" w:beforeAutospacing="0" w:after="0" w:afterAutospacing="0"/>
              <w:ind w:firstLine="393"/>
              <w:jc w:val="both"/>
              <w:rPr>
                <w:color w:val="000000"/>
                <w:sz w:val="28"/>
                <w:szCs w:val="28"/>
              </w:rPr>
            </w:pPr>
            <w:bookmarkStart w:id="2" w:name="n63"/>
            <w:bookmarkEnd w:id="2"/>
            <w:r w:rsidRPr="005756C0">
              <w:rPr>
                <w:color w:val="000000"/>
                <w:sz w:val="28"/>
                <w:szCs w:val="28"/>
              </w:rPr>
              <w:t>3) заяву, в якій повідомляє, що до неї не застосовуються заборони, визначені частиною </w:t>
            </w:r>
            <w:r w:rsidRPr="005756C0">
              <w:rPr>
                <w:sz w:val="28"/>
                <w:szCs w:val="28"/>
              </w:rPr>
              <w:t>третьою</w:t>
            </w:r>
            <w:r w:rsidRPr="005756C0">
              <w:rPr>
                <w:color w:val="000000"/>
                <w:sz w:val="28"/>
                <w:szCs w:val="28"/>
              </w:rPr>
              <w:t> або </w:t>
            </w:r>
            <w:r w:rsidRPr="005756C0">
              <w:rPr>
                <w:sz w:val="28"/>
                <w:szCs w:val="28"/>
              </w:rPr>
              <w:t>четвертою</w:t>
            </w:r>
            <w:r w:rsidRPr="005756C0">
              <w:rPr>
                <w:color w:val="000000"/>
                <w:sz w:val="28"/>
                <w:szCs w:val="28"/>
              </w:rPr>
              <w:t xml:space="preserve"> статті 1 Закону України </w:t>
            </w:r>
            <w:proofErr w:type="spellStart"/>
            <w:r w:rsidRPr="005756C0">
              <w:rPr>
                <w:color w:val="000000"/>
                <w:sz w:val="28"/>
                <w:szCs w:val="28"/>
              </w:rPr>
              <w:t>“Про</w:t>
            </w:r>
            <w:proofErr w:type="spellEnd"/>
            <w:r w:rsidRPr="005756C0">
              <w:rPr>
                <w:color w:val="000000"/>
                <w:sz w:val="28"/>
                <w:szCs w:val="28"/>
              </w:rPr>
              <w:t xml:space="preserve"> очищення </w:t>
            </w:r>
            <w:proofErr w:type="spellStart"/>
            <w:r w:rsidRPr="005756C0">
              <w:rPr>
                <w:color w:val="000000"/>
                <w:sz w:val="28"/>
                <w:szCs w:val="28"/>
              </w:rPr>
              <w:t>влади”</w:t>
            </w:r>
            <w:proofErr w:type="spellEnd"/>
            <w:r w:rsidRPr="005756C0">
              <w:rPr>
                <w:color w:val="000000"/>
                <w:sz w:val="28"/>
                <w:szCs w:val="28"/>
              </w:rPr>
              <w:t>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1B3E21" w:rsidRPr="005756C0" w:rsidRDefault="001B3E21" w:rsidP="001B3E21">
            <w:pPr>
              <w:pStyle w:val="a5"/>
              <w:ind w:firstLine="39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756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Особа, яка виявила бажання взяти участь у доборі з призначення на вакантну посаду, може подавати додаткову інформацію, яка підтверджує відповідність встановленим в оголошенні вимогам, зокрема стосовно досвіду роботи, професійних </w:t>
            </w:r>
            <w:proofErr w:type="spellStart"/>
            <w:r w:rsidRPr="005756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компетентностей</w:t>
            </w:r>
            <w:proofErr w:type="spellEnd"/>
            <w:r w:rsidRPr="005756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репутації (характеристики, рекомендації, наукові публікації тощо).</w:t>
            </w:r>
            <w:r w:rsidRPr="005756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</w:t>
            </w:r>
          </w:p>
          <w:p w:rsidR="00314D12" w:rsidRPr="005756C0" w:rsidRDefault="001B3E21" w:rsidP="00620F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Інформація приймається до 18.00 </w:t>
            </w:r>
            <w:r w:rsidR="00BB2A5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="00620F8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  <w:r w:rsidR="00BB2A5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.07</w:t>
            </w:r>
            <w:r w:rsidRPr="005756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.2020 року.</w:t>
            </w:r>
          </w:p>
        </w:tc>
      </w:tr>
      <w:tr w:rsidR="00314D12" w:rsidRPr="00314D12" w:rsidTr="00BB2A55">
        <w:trPr>
          <w:trHeight w:val="4065"/>
        </w:trPr>
        <w:tc>
          <w:tcPr>
            <w:tcW w:w="2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917F50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Прізвище, ім’я та по батькові, номер телефону та адрес</w:t>
            </w:r>
            <w:r w:rsidR="00F0594A"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електронної пошти особи, яка надає додаткову інформацію з питань проведення добору на вакантну посаду</w:t>
            </w:r>
          </w:p>
        </w:tc>
        <w:tc>
          <w:tcPr>
            <w:tcW w:w="7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32498" w:rsidRPr="005756C0" w:rsidRDefault="00C32498" w:rsidP="00C32498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5756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Дибкалюк</w:t>
            </w:r>
            <w:proofErr w:type="spellEnd"/>
            <w:r w:rsidRPr="005756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756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Каріна</w:t>
            </w:r>
            <w:proofErr w:type="spellEnd"/>
            <w:r w:rsidRPr="005756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Сергіївна</w:t>
            </w:r>
          </w:p>
          <w:p w:rsidR="00C32498" w:rsidRPr="005756C0" w:rsidRDefault="00C32498" w:rsidP="00C32498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756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546-31-89</w:t>
            </w:r>
          </w:p>
          <w:p w:rsidR="00314D12" w:rsidRPr="005756C0" w:rsidRDefault="00C32498" w:rsidP="00C3249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e</w:t>
            </w:r>
            <w:r w:rsidRPr="005756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Pr="005756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mail</w:t>
            </w:r>
            <w:r w:rsidRPr="005756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5756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vup</w:t>
            </w:r>
            <w:proofErr w:type="spellEnd"/>
            <w:r w:rsidRPr="005756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_</w:t>
            </w:r>
            <w:proofErr w:type="spellStart"/>
            <w:r w:rsidRPr="005756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desnrda</w:t>
            </w:r>
            <w:proofErr w:type="spellEnd"/>
            <w:r w:rsidRPr="005756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@</w:t>
            </w:r>
            <w:proofErr w:type="spellStart"/>
            <w:r w:rsidRPr="005756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kmda</w:t>
            </w:r>
            <w:proofErr w:type="spellEnd"/>
            <w:r w:rsidRPr="005756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Pr="005756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gov</w:t>
            </w:r>
            <w:proofErr w:type="spellEnd"/>
            <w:r w:rsidRPr="005756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Pr="005756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ua</w:t>
            </w:r>
            <w:proofErr w:type="spellEnd"/>
          </w:p>
        </w:tc>
      </w:tr>
      <w:tr w:rsidR="00314D12" w:rsidRPr="00314D12" w:rsidTr="005756C0">
        <w:tc>
          <w:tcPr>
            <w:tcW w:w="99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917F50" w:rsidP="00D2793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314D12"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имоги</w:t>
            </w: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14D12" w:rsidRPr="00314D12" w:rsidTr="00BB2A55"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314D12" w:rsidP="00314D1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Освіта</w:t>
            </w:r>
          </w:p>
        </w:tc>
        <w:tc>
          <w:tcPr>
            <w:tcW w:w="7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483938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hAnsi="Times New Roman" w:cs="Times New Roman"/>
                <w:sz w:val="28"/>
                <w:szCs w:val="28"/>
              </w:rPr>
              <w:t>Вища освіта за освітнім ступенем бакалавра або молодшого бакалавра</w:t>
            </w:r>
          </w:p>
        </w:tc>
      </w:tr>
      <w:tr w:rsidR="00314D12" w:rsidRPr="00314D12" w:rsidTr="00BB2A55"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314D12" w:rsidP="00314D1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Досвід роботи</w:t>
            </w:r>
            <w:r w:rsidR="00917F50"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483938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Не потребує</w:t>
            </w:r>
          </w:p>
        </w:tc>
      </w:tr>
      <w:tr w:rsidR="00314D12" w:rsidRPr="00314D12" w:rsidTr="00BB2A55">
        <w:trPr>
          <w:trHeight w:val="690"/>
        </w:trPr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F76A35" w:rsidP="00314D1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314D12"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314D12" w:rsidP="00BB2A5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Володіння </w:t>
            </w:r>
            <w:r w:rsidRPr="00BB2A55">
              <w:rPr>
                <w:rFonts w:ascii="Times New Roman" w:eastAsia="Times New Roman" w:hAnsi="Times New Roman" w:cs="Times New Roman"/>
                <w:sz w:val="28"/>
                <w:szCs w:val="28"/>
              </w:rPr>
              <w:t>державною мовою</w:t>
            </w:r>
          </w:p>
        </w:tc>
        <w:tc>
          <w:tcPr>
            <w:tcW w:w="7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483938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hAnsi="Times New Roman" w:cs="Times New Roman"/>
                <w:sz w:val="28"/>
                <w:szCs w:val="28"/>
              </w:rPr>
              <w:t>Вільне володіння державною мовою</w:t>
            </w:r>
          </w:p>
        </w:tc>
      </w:tr>
      <w:tr w:rsidR="00314D12" w:rsidRPr="00314D12" w:rsidTr="00BB2A55">
        <w:trPr>
          <w:trHeight w:val="1085"/>
        </w:trPr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F76A35" w:rsidP="00314D1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314D12"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Володіння іноземною мовою</w:t>
            </w:r>
          </w:p>
        </w:tc>
        <w:tc>
          <w:tcPr>
            <w:tcW w:w="7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483938" w:rsidP="0031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hAnsi="Times New Roman" w:cs="Times New Roman"/>
                <w:sz w:val="28"/>
                <w:szCs w:val="28"/>
              </w:rPr>
              <w:t>Не потребує</w:t>
            </w:r>
          </w:p>
        </w:tc>
      </w:tr>
    </w:tbl>
    <w:p w:rsidR="00D27932" w:rsidRPr="00836672" w:rsidRDefault="00BB2A55" w:rsidP="00836672">
      <w:pPr>
        <w:spacing w:before="24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Керівник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апарату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Ольга МАШКІВСЬКА</w:t>
      </w:r>
    </w:p>
    <w:sectPr w:rsidR="00D27932" w:rsidRPr="00836672" w:rsidSect="00BB2A5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14F01"/>
    <w:multiLevelType w:val="hybridMultilevel"/>
    <w:tmpl w:val="EB78E7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536D0A"/>
    <w:rsid w:val="00034B8E"/>
    <w:rsid w:val="00055E4C"/>
    <w:rsid w:val="001B3E21"/>
    <w:rsid w:val="00204541"/>
    <w:rsid w:val="002A7B4E"/>
    <w:rsid w:val="002B430A"/>
    <w:rsid w:val="002C28E0"/>
    <w:rsid w:val="003115C5"/>
    <w:rsid w:val="00314D12"/>
    <w:rsid w:val="00324C3F"/>
    <w:rsid w:val="003D2E8A"/>
    <w:rsid w:val="00415673"/>
    <w:rsid w:val="00483938"/>
    <w:rsid w:val="00515E09"/>
    <w:rsid w:val="00536D0A"/>
    <w:rsid w:val="005756C0"/>
    <w:rsid w:val="00615D5B"/>
    <w:rsid w:val="00620F88"/>
    <w:rsid w:val="00713A64"/>
    <w:rsid w:val="00736347"/>
    <w:rsid w:val="007A46B0"/>
    <w:rsid w:val="007B0903"/>
    <w:rsid w:val="007B3F3E"/>
    <w:rsid w:val="00836672"/>
    <w:rsid w:val="008B193C"/>
    <w:rsid w:val="00917F50"/>
    <w:rsid w:val="0099698F"/>
    <w:rsid w:val="00A03962"/>
    <w:rsid w:val="00A54F2E"/>
    <w:rsid w:val="00A74B3F"/>
    <w:rsid w:val="00B036B4"/>
    <w:rsid w:val="00B31704"/>
    <w:rsid w:val="00B5151A"/>
    <w:rsid w:val="00BB2A55"/>
    <w:rsid w:val="00BD003E"/>
    <w:rsid w:val="00C160E7"/>
    <w:rsid w:val="00C321D0"/>
    <w:rsid w:val="00C32498"/>
    <w:rsid w:val="00C82667"/>
    <w:rsid w:val="00CA49AF"/>
    <w:rsid w:val="00CC32DA"/>
    <w:rsid w:val="00D27932"/>
    <w:rsid w:val="00DC7841"/>
    <w:rsid w:val="00E02642"/>
    <w:rsid w:val="00E23F37"/>
    <w:rsid w:val="00F0594A"/>
    <w:rsid w:val="00F76A35"/>
    <w:rsid w:val="00F77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314D12"/>
  </w:style>
  <w:style w:type="paragraph" w:customStyle="1" w:styleId="rvps12">
    <w:name w:val="rvps12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nhideWhenUsed/>
    <w:rsid w:val="00314D12"/>
    <w:rPr>
      <w:color w:val="0000FF"/>
      <w:u w:val="single"/>
    </w:rPr>
  </w:style>
  <w:style w:type="paragraph" w:customStyle="1" w:styleId="rvps2">
    <w:name w:val="rvps2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1">
    <w:name w:val="rvts11"/>
    <w:basedOn w:val="a0"/>
    <w:rsid w:val="00314D12"/>
  </w:style>
  <w:style w:type="paragraph" w:customStyle="1" w:styleId="rvps8">
    <w:name w:val="rvps8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Нормальний текст"/>
    <w:basedOn w:val="a"/>
    <w:rsid w:val="00204541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5">
    <w:name w:val="No Spacing"/>
    <w:uiPriority w:val="1"/>
    <w:qFormat/>
    <w:rsid w:val="001B3E21"/>
    <w:pPr>
      <w:suppressAutoHyphens/>
      <w:spacing w:after="0" w:line="240" w:lineRule="auto"/>
    </w:pPr>
    <w:rPr>
      <w:rFonts w:ascii="Calibri" w:eastAsia="SimSun" w:hAnsi="Calibri" w:cs="Calibri"/>
      <w:kern w:val="2"/>
      <w:lang w:eastAsia="ar-SA"/>
    </w:rPr>
  </w:style>
  <w:style w:type="paragraph" w:styleId="a6">
    <w:name w:val="Normal (Web)"/>
    <w:basedOn w:val="a"/>
    <w:rsid w:val="00D2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D27932"/>
    <w:pPr>
      <w:ind w:left="720"/>
      <w:contextualSpacing/>
    </w:pPr>
  </w:style>
  <w:style w:type="table" w:styleId="a8">
    <w:name w:val="Table Grid"/>
    <w:basedOn w:val="a1"/>
    <w:rsid w:val="00D2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0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85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362857-9B4D-4650-8B8E-B24C95556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3971</Words>
  <Characters>2264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Баткалов</dc:creator>
  <cp:keywords/>
  <dc:description/>
  <cp:lastModifiedBy>Prihodko_MO</cp:lastModifiedBy>
  <cp:revision>40</cp:revision>
  <cp:lastPrinted>2020-07-09T06:10:00Z</cp:lastPrinted>
  <dcterms:created xsi:type="dcterms:W3CDTF">2020-04-23T06:58:00Z</dcterms:created>
  <dcterms:modified xsi:type="dcterms:W3CDTF">2020-07-09T07:54:00Z</dcterms:modified>
</cp:coreProperties>
</file>